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713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Сироджудинова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грузчиком у </w:t>
      </w:r>
      <w:r>
        <w:rPr>
          <w:rStyle w:val="cat-OrganizationNamegrp-23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18810086230002124138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12.23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оплатил </w:t>
      </w:r>
      <w:r>
        <w:rPr>
          <w:rStyle w:val="cat-Dategrp-1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привлекаемое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3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681286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18810086230002124138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18810086230002124138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Сироджудинова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0412365400805007132520126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64326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OrganizationNamegrp-23rplc-11">
    <w:name w:val="cat-OrganizationName grp-2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Timegrp-24rplc-15">
    <w:name w:val="cat-Time grp-24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5A25-1192-46C9-B118-39A45DF58BC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